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sz w:val="36"/>
        </w:rPr>
        <w:t>Press Release Template</w:t>
      </w:r>
    </w:p>
    <w:p>
      <w:r>
        <w:rPr>
          <w:i/>
          <w:sz w:val="20"/>
        </w:rPr>
        <w:t>Word version (.docx). Use Track Changes for internal review if needed.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Release Status</w:t>
            </w:r>
          </w:p>
        </w:tc>
        <w:tc>
          <w:tcPr>
            <w:tcW w:type="dxa" w:w="4320"/>
          </w:tcPr>
          <w:p>
            <w:r>
              <w:t>FOR IMMEDIATE RELEASE  (or)  EMBARGOED UNTIL [Month Day, Year, Time, Time Zone]</w:t>
            </w:r>
          </w:p>
        </w:tc>
      </w:tr>
      <w:tr>
        <w:tc>
          <w:tcPr>
            <w:tcW w:type="dxa" w:w="4320"/>
          </w:tcPr>
          <w:p>
            <w:r>
              <w:t>Organization</w:t>
            </w:r>
          </w:p>
        </w:tc>
        <w:tc>
          <w:tcPr>
            <w:tcW w:type="dxa" w:w="4320"/>
          </w:tcPr>
          <w:p>
            <w:r>
              <w:t>[Organization Name]</w:t>
            </w:r>
          </w:p>
        </w:tc>
      </w:tr>
      <w:tr>
        <w:tc>
          <w:tcPr>
            <w:tcW w:type="dxa" w:w="4320"/>
          </w:tcPr>
          <w:p>
            <w:r>
              <w:t>Media Contact</w:t>
            </w:r>
          </w:p>
        </w:tc>
        <w:tc>
          <w:tcPr>
            <w:tcW w:type="dxa" w:w="4320"/>
          </w:tcPr>
          <w:p>
            <w:r>
              <w:t>[Name, Title]</w:t>
            </w:r>
          </w:p>
        </w:tc>
      </w:tr>
      <w:tr>
        <w:tc>
          <w:tcPr>
            <w:tcW w:type="dxa" w:w="4320"/>
          </w:tcPr>
          <w:p>
            <w:r>
              <w:t>Phone</w:t>
            </w:r>
          </w:p>
        </w:tc>
        <w:tc>
          <w:tcPr>
            <w:tcW w:type="dxa" w:w="4320"/>
          </w:tcPr>
          <w:p>
            <w:r>
              <w:t>[###.###.####]</w:t>
            </w:r>
          </w:p>
        </w:tc>
      </w:tr>
      <w:tr>
        <w:tc>
          <w:tcPr>
            <w:tcW w:type="dxa" w:w="4320"/>
          </w:tcPr>
          <w:p>
            <w:r>
              <w:t>Email</w:t>
            </w:r>
          </w:p>
        </w:tc>
        <w:tc>
          <w:tcPr>
            <w:tcW w:type="dxa" w:w="4320"/>
          </w:tcPr>
          <w:p>
            <w:r>
              <w:t>[name@domain.com]</w:t>
            </w:r>
          </w:p>
        </w:tc>
      </w:tr>
      <w:tr>
        <w:tc>
          <w:tcPr>
            <w:tcW w:type="dxa" w:w="4320"/>
          </w:tcPr>
          <w:p>
            <w:r>
              <w:t>Website</w:t>
            </w:r>
          </w:p>
        </w:tc>
        <w:tc>
          <w:tcPr>
            <w:tcW w:type="dxa" w:w="4320"/>
          </w:tcPr>
          <w:p>
            <w:r>
              <w:t>[website.com]</w:t>
            </w:r>
          </w:p>
        </w:tc>
      </w:tr>
    </w:tbl>
    <w:p/>
    <w:p>
      <w:r>
        <w:rPr>
          <w:b/>
          <w:sz w:val="28"/>
        </w:rPr>
        <w:t>[Headline: Organization + verb + outcome]</w:t>
      </w:r>
    </w:p>
    <w:p>
      <w:r>
        <w:rPr>
          <w:i/>
        </w:rPr>
        <w:t>[Optional subhead: one sentence adding a key detail without marketing language.]</w:t>
      </w:r>
    </w:p>
    <w:p/>
    <w:p>
      <w:r>
        <w:rPr>
          <w:b/>
        </w:rPr>
        <w:t xml:space="preserve">[CITY, State, Month Day, Year]: </w:t>
      </w:r>
      <w:r>
        <w:t>[Lead sentence: what happened + who + when/where + most important detail.]</w:t>
      </w:r>
    </w:p>
    <w:p>
      <w:r>
        <w:t>[Paragraph 2: Brief purpose or impact. Keep it factual and neutral.]</w:t>
      </w:r>
    </w:p>
    <w:p>
      <w:r>
        <w:t>[Paragraph 3: Logistics and details. Include timeline, scope, partners, eligibility, cost, capacity, or process as relevant.]</w:t>
      </w:r>
    </w:p>
    <w:p>
      <w:r>
        <w:t>[Optional paragraph: Public instructions, deadlines, and next steps.]</w:t>
      </w:r>
    </w:p>
    <w:p>
      <w:r>
        <w:rPr>
          <w:b/>
        </w:rPr>
        <w:t xml:space="preserve">More information: </w:t>
      </w:r>
      <w:r>
        <w:t>[single clean link]</w:t>
      </w:r>
    </w:p>
    <w:p/>
    <w:p>
      <w:r>
        <w:t>“[Quote: 1–2 sentences. Adds context or intent without hype],” said [Full Name, Title].</w:t>
      </w:r>
    </w:p>
    <w:p/>
    <w:p>
      <w:r>
        <w:rPr>
          <w:b/>
        </w:rPr>
        <w:t>About [Organization Name]</w:t>
      </w:r>
    </w:p>
    <w:p>
      <w:r>
        <w:t>[2–4 sentences. What you do, who you serve, where you operate, and where to learn more.]</w:t>
      </w:r>
    </w:p>
    <w:p/>
    <w:p>
      <w:pPr>
        <w:jc w:val="center"/>
      </w:pPr>
      <w:r>
        <w:rPr>
          <w:b/>
        </w:rPr>
        <w:t>###</w:t>
      </w:r>
    </w:p>
    <w:p/>
    <w:p>
      <w:r>
        <w:rPr>
          <w:i/>
          <w:sz w:val="20"/>
        </w:rPr>
        <w:t>Quick checks before sending: verify names/titles, confirm dates/times (include time zone if relevant), test the link, and get quote approval.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